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709E" w14:textId="77777777" w:rsidR="005B27F1" w:rsidRDefault="00000000">
      <w:pPr>
        <w:pStyle w:val="Heading1"/>
      </w:pPr>
      <w:r>
        <w:t>Placement Readiness / Extra Programs</w:t>
      </w:r>
    </w:p>
    <w:p w14:paraId="2A161F30" w14:textId="77777777" w:rsidR="005B27F1" w:rsidRDefault="00000000">
      <w:pPr>
        <w:pStyle w:val="ListBullet"/>
      </w:pPr>
      <w:r>
        <w:t>Conduct hands-on training sessions on industry-relevant DevOps tools such as Git, Jenkins, Docker, Ansible, and Azure DevOps to improve job readiness.</w:t>
      </w:r>
    </w:p>
    <w:p w14:paraId="3B93FCEE" w14:textId="77777777" w:rsidR="009B2212" w:rsidRDefault="009B2212" w:rsidP="009B2212">
      <w:pPr>
        <w:pStyle w:val="ListBullet"/>
        <w:numPr>
          <w:ilvl w:val="0"/>
          <w:numId w:val="0"/>
        </w:numPr>
        <w:ind w:left="360"/>
        <w:rPr>
          <w:b/>
          <w:bCs/>
          <w:lang w:val="en-IN"/>
        </w:rPr>
      </w:pPr>
    </w:p>
    <w:p w14:paraId="0E545EF4" w14:textId="6DE31470" w:rsidR="009B2212" w:rsidRPr="009B2212" w:rsidRDefault="009B2212" w:rsidP="009B2212">
      <w:pPr>
        <w:pStyle w:val="ListBullet"/>
        <w:numPr>
          <w:ilvl w:val="0"/>
          <w:numId w:val="0"/>
        </w:numPr>
        <w:rPr>
          <w:b/>
          <w:bCs/>
          <w:lang w:val="en-IN"/>
        </w:rPr>
      </w:pPr>
      <w:r w:rsidRPr="009B2212">
        <w:rPr>
          <w:b/>
          <w:bCs/>
          <w:lang w:val="en-IN"/>
        </w:rPr>
        <w:t>Program: Hands-on Training on Industry-Relevant DevOps Tools</w:t>
      </w:r>
    </w:p>
    <w:p w14:paraId="55CB6459" w14:textId="77777777" w:rsidR="009B2212" w:rsidRPr="009B2212" w:rsidRDefault="009B2212" w:rsidP="009B2212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IN"/>
        </w:rPr>
      </w:pPr>
      <w:r w:rsidRPr="009B2212">
        <w:rPr>
          <w:b/>
          <w:bCs/>
          <w:lang w:val="en-IN"/>
        </w:rPr>
        <w:t>Objective</w:t>
      </w:r>
    </w:p>
    <w:p w14:paraId="77172AD8" w14:textId="21F78AFF" w:rsidR="009B2212" w:rsidRPr="009B2212" w:rsidRDefault="009B2212" w:rsidP="009B2212">
      <w:pPr>
        <w:pStyle w:val="ListBullet"/>
        <w:rPr>
          <w:lang w:val="en-IN"/>
        </w:rPr>
      </w:pPr>
      <w:r w:rsidRPr="009B2212">
        <w:rPr>
          <w:lang w:val="en-IN"/>
        </w:rPr>
        <w:t>To provide practical exposure to industry-relevant DevOps tools such as Git, Jenkins, Docker, Ansible, and Azure DevOps to enhance students’ job readiness.</w:t>
      </w:r>
    </w:p>
    <w:p w14:paraId="4ED39E93" w14:textId="77777777" w:rsidR="009B2212" w:rsidRPr="009B2212" w:rsidRDefault="009B2212" w:rsidP="009B2212">
      <w:pPr>
        <w:pStyle w:val="ListBullet"/>
        <w:rPr>
          <w:b/>
          <w:bCs/>
          <w:lang w:val="en-IN"/>
        </w:rPr>
      </w:pPr>
      <w:r w:rsidRPr="009B2212">
        <w:rPr>
          <w:b/>
          <w:bCs/>
          <w:lang w:val="en-IN"/>
        </w:rPr>
        <w:t>Step-wise Execution of the Program</w:t>
      </w:r>
    </w:p>
    <w:p w14:paraId="27773BDB" w14:textId="77777777" w:rsidR="009B2212" w:rsidRPr="009B2212" w:rsidRDefault="009B2212" w:rsidP="009B2212">
      <w:pPr>
        <w:pStyle w:val="ListBullet"/>
        <w:numPr>
          <w:ilvl w:val="0"/>
          <w:numId w:val="10"/>
        </w:numPr>
        <w:rPr>
          <w:lang w:val="en-IN"/>
        </w:rPr>
      </w:pPr>
      <w:r w:rsidRPr="009B2212">
        <w:rPr>
          <w:b/>
          <w:bCs/>
          <w:lang w:val="en-IN"/>
        </w:rPr>
        <w:t>Environment Setup</w:t>
      </w:r>
      <w:r w:rsidRPr="009B2212">
        <w:rPr>
          <w:lang w:val="en-IN"/>
        </w:rPr>
        <w:br/>
        <w:t>Install and configure required tools: Git, Docker, Jenkins, Ansible, and access to Azure DevOps.</w:t>
      </w:r>
    </w:p>
    <w:p w14:paraId="243FFADB" w14:textId="77777777" w:rsidR="009B2212" w:rsidRPr="009B2212" w:rsidRDefault="009B2212" w:rsidP="009B2212">
      <w:pPr>
        <w:pStyle w:val="ListBullet"/>
        <w:numPr>
          <w:ilvl w:val="0"/>
          <w:numId w:val="10"/>
        </w:numPr>
        <w:rPr>
          <w:lang w:val="en-IN"/>
        </w:rPr>
      </w:pPr>
      <w:r w:rsidRPr="009B2212">
        <w:rPr>
          <w:b/>
          <w:bCs/>
          <w:lang w:val="en-IN"/>
        </w:rPr>
        <w:t>Introduction to Version Control (Git)</w:t>
      </w:r>
      <w:r w:rsidRPr="009B2212">
        <w:rPr>
          <w:lang w:val="en-IN"/>
        </w:rPr>
        <w:br/>
        <w:t>Create a repository, add files, commit changes, and push code to a remote repository.</w:t>
      </w:r>
    </w:p>
    <w:p w14:paraId="4587632C" w14:textId="77777777" w:rsidR="009B2212" w:rsidRPr="009B2212" w:rsidRDefault="009B2212" w:rsidP="009B2212">
      <w:pPr>
        <w:pStyle w:val="ListBullet"/>
        <w:numPr>
          <w:ilvl w:val="0"/>
          <w:numId w:val="10"/>
        </w:numPr>
        <w:rPr>
          <w:lang w:val="en-IN"/>
        </w:rPr>
      </w:pPr>
      <w:r w:rsidRPr="009B2212">
        <w:rPr>
          <w:b/>
          <w:bCs/>
          <w:lang w:val="en-IN"/>
        </w:rPr>
        <w:t>Continuous Integration using Jenkins</w:t>
      </w:r>
      <w:r w:rsidRPr="009B2212">
        <w:rPr>
          <w:lang w:val="en-IN"/>
        </w:rPr>
        <w:br/>
        <w:t>Create a Jenkins job and configure it to pull code automatically from the Git repository.</w:t>
      </w:r>
    </w:p>
    <w:p w14:paraId="75F470FD" w14:textId="77777777" w:rsidR="009B2212" w:rsidRPr="009B2212" w:rsidRDefault="009B2212" w:rsidP="009B2212">
      <w:pPr>
        <w:pStyle w:val="ListBullet"/>
        <w:numPr>
          <w:ilvl w:val="0"/>
          <w:numId w:val="10"/>
        </w:numPr>
        <w:rPr>
          <w:lang w:val="en-IN"/>
        </w:rPr>
      </w:pPr>
      <w:r w:rsidRPr="009B2212">
        <w:rPr>
          <w:b/>
          <w:bCs/>
          <w:lang w:val="en-IN"/>
        </w:rPr>
        <w:t>Containerization using Docker</w:t>
      </w:r>
      <w:r w:rsidRPr="009B2212">
        <w:rPr>
          <w:lang w:val="en-IN"/>
        </w:rPr>
        <w:br/>
        <w:t>Create a Dockerfile, build a Docker image, and run the application inside a container.</w:t>
      </w:r>
    </w:p>
    <w:p w14:paraId="3D9F8A3A" w14:textId="77777777" w:rsidR="009B2212" w:rsidRPr="009B2212" w:rsidRDefault="009B2212" w:rsidP="009B2212">
      <w:pPr>
        <w:pStyle w:val="ListBullet"/>
        <w:numPr>
          <w:ilvl w:val="0"/>
          <w:numId w:val="10"/>
        </w:numPr>
        <w:rPr>
          <w:lang w:val="en-IN"/>
        </w:rPr>
      </w:pPr>
      <w:r w:rsidRPr="009B2212">
        <w:rPr>
          <w:b/>
          <w:bCs/>
          <w:lang w:val="en-IN"/>
        </w:rPr>
        <w:t>Configuration Management using Ansible</w:t>
      </w:r>
      <w:r w:rsidRPr="009B2212">
        <w:rPr>
          <w:lang w:val="en-IN"/>
        </w:rPr>
        <w:br/>
        <w:t>Write basic Ansible playbooks to automate software installation and configuration.</w:t>
      </w:r>
    </w:p>
    <w:p w14:paraId="2C86B7B3" w14:textId="77777777" w:rsidR="009B2212" w:rsidRPr="009B2212" w:rsidRDefault="009B2212" w:rsidP="009B2212">
      <w:pPr>
        <w:pStyle w:val="ListBullet"/>
        <w:numPr>
          <w:ilvl w:val="0"/>
          <w:numId w:val="10"/>
        </w:numPr>
        <w:rPr>
          <w:lang w:val="en-IN"/>
        </w:rPr>
      </w:pPr>
      <w:r w:rsidRPr="009B2212">
        <w:rPr>
          <w:b/>
          <w:bCs/>
          <w:lang w:val="en-IN"/>
        </w:rPr>
        <w:t>CI/CD Pipeline Integration</w:t>
      </w:r>
      <w:r w:rsidRPr="009B2212">
        <w:rPr>
          <w:lang w:val="en-IN"/>
        </w:rPr>
        <w:br/>
        <w:t>Integrate Git, Jenkins, Docker, and Ansible to automate build, test, and deployment processes.</w:t>
      </w:r>
    </w:p>
    <w:p w14:paraId="474225B1" w14:textId="77777777" w:rsidR="009B2212" w:rsidRPr="009B2212" w:rsidRDefault="009B2212" w:rsidP="009B2212">
      <w:pPr>
        <w:pStyle w:val="ListBullet"/>
        <w:numPr>
          <w:ilvl w:val="0"/>
          <w:numId w:val="10"/>
        </w:numPr>
        <w:rPr>
          <w:lang w:val="en-IN"/>
        </w:rPr>
      </w:pPr>
      <w:r w:rsidRPr="009B2212">
        <w:rPr>
          <w:b/>
          <w:bCs/>
          <w:lang w:val="en-IN"/>
        </w:rPr>
        <w:t>Azure DevOps Usage</w:t>
      </w:r>
      <w:r w:rsidRPr="009B2212">
        <w:rPr>
          <w:lang w:val="en-IN"/>
        </w:rPr>
        <w:br/>
        <w:t>Create a project in Azure DevOps, manage repositories, and configure pipelines.</w:t>
      </w:r>
    </w:p>
    <w:p w14:paraId="4FACE512" w14:textId="77777777" w:rsidR="009B2212" w:rsidRPr="009B2212" w:rsidRDefault="009B2212" w:rsidP="009B2212">
      <w:pPr>
        <w:pStyle w:val="ListBullet"/>
        <w:numPr>
          <w:ilvl w:val="0"/>
          <w:numId w:val="10"/>
        </w:numPr>
        <w:rPr>
          <w:lang w:val="en-IN"/>
        </w:rPr>
      </w:pPr>
      <w:r w:rsidRPr="009B2212">
        <w:rPr>
          <w:b/>
          <w:bCs/>
          <w:lang w:val="en-IN"/>
        </w:rPr>
        <w:t>Execution and Monitoring</w:t>
      </w:r>
      <w:r w:rsidRPr="009B2212">
        <w:rPr>
          <w:lang w:val="en-IN"/>
        </w:rPr>
        <w:br/>
        <w:t>Trigger the pipeline and monitor build, deployment, and logs.</w:t>
      </w:r>
    </w:p>
    <w:p w14:paraId="36DCC15A" w14:textId="77777777" w:rsidR="009B2212" w:rsidRPr="009B2212" w:rsidRDefault="009B2212" w:rsidP="009B2212">
      <w:pPr>
        <w:pStyle w:val="ListBullet"/>
        <w:numPr>
          <w:ilvl w:val="0"/>
          <w:numId w:val="10"/>
        </w:numPr>
        <w:rPr>
          <w:lang w:val="en-IN"/>
        </w:rPr>
      </w:pPr>
      <w:r w:rsidRPr="009B2212">
        <w:rPr>
          <w:b/>
          <w:bCs/>
          <w:lang w:val="en-IN"/>
        </w:rPr>
        <w:t>Verification of Output</w:t>
      </w:r>
      <w:r w:rsidRPr="009B2212">
        <w:rPr>
          <w:lang w:val="en-IN"/>
        </w:rPr>
        <w:br/>
        <w:t>Verify successful deployment and application functionality.</w:t>
      </w:r>
    </w:p>
    <w:p w14:paraId="4DF25D0E" w14:textId="77777777" w:rsidR="009B2212" w:rsidRPr="009B2212" w:rsidRDefault="009B2212" w:rsidP="009B2212">
      <w:pPr>
        <w:pStyle w:val="ListBullet"/>
        <w:numPr>
          <w:ilvl w:val="0"/>
          <w:numId w:val="10"/>
        </w:numPr>
        <w:rPr>
          <w:lang w:val="en-IN"/>
        </w:rPr>
      </w:pPr>
      <w:r w:rsidRPr="009B2212">
        <w:rPr>
          <w:b/>
          <w:bCs/>
          <w:lang w:val="en-IN"/>
        </w:rPr>
        <w:t>Documentation and Submission</w:t>
      </w:r>
      <w:r w:rsidRPr="009B2212">
        <w:rPr>
          <w:lang w:val="en-IN"/>
        </w:rPr>
        <w:br/>
        <w:t>Record observations, results, and screenshots, and submit the program report.</w:t>
      </w:r>
    </w:p>
    <w:p w14:paraId="65E8C73D" w14:textId="3903B2BF" w:rsidR="009B2212" w:rsidRPr="009B2212" w:rsidRDefault="009B2212" w:rsidP="009B2212">
      <w:pPr>
        <w:pStyle w:val="ListBullet"/>
        <w:numPr>
          <w:ilvl w:val="0"/>
          <w:numId w:val="0"/>
        </w:numPr>
        <w:ind w:left="360" w:hanging="360"/>
        <w:rPr>
          <w:lang w:val="en-IN"/>
        </w:rPr>
      </w:pPr>
    </w:p>
    <w:p w14:paraId="2E30513E" w14:textId="77777777" w:rsidR="009B2212" w:rsidRPr="009B2212" w:rsidRDefault="009B2212" w:rsidP="009B2212">
      <w:pPr>
        <w:pStyle w:val="ListBullet"/>
        <w:rPr>
          <w:b/>
          <w:bCs/>
          <w:lang w:val="en-IN"/>
        </w:rPr>
      </w:pPr>
      <w:r w:rsidRPr="009B2212">
        <w:rPr>
          <w:b/>
          <w:bCs/>
          <w:lang w:val="en-IN"/>
        </w:rPr>
        <w:t>Result</w:t>
      </w:r>
    </w:p>
    <w:p w14:paraId="0EA98873" w14:textId="77777777" w:rsidR="009B2212" w:rsidRPr="009B2212" w:rsidRDefault="009B2212" w:rsidP="009B2212">
      <w:pPr>
        <w:pStyle w:val="ListBullet"/>
        <w:rPr>
          <w:lang w:val="en-IN"/>
        </w:rPr>
      </w:pPr>
      <w:r w:rsidRPr="009B2212">
        <w:rPr>
          <w:lang w:val="en-IN"/>
        </w:rPr>
        <w:t>Hands-on training on DevOps tools was successfully conducted, improving students’ practical skills and job readiness.</w:t>
      </w:r>
    </w:p>
    <w:p w14:paraId="716099FA" w14:textId="77777777" w:rsidR="009B2212" w:rsidRDefault="009B2212" w:rsidP="009B2212">
      <w:pPr>
        <w:pStyle w:val="ListBullet"/>
        <w:numPr>
          <w:ilvl w:val="0"/>
          <w:numId w:val="0"/>
        </w:numPr>
        <w:ind w:left="360"/>
      </w:pPr>
    </w:p>
    <w:p w14:paraId="2DB73A59" w14:textId="77777777" w:rsidR="005B27F1" w:rsidRDefault="00000000">
      <w:pPr>
        <w:pStyle w:val="ListBullet"/>
      </w:pPr>
      <w:r>
        <w:t>Organize value-added certification programs, workshops, and bootcamps aligned with current industry requirements.</w:t>
      </w:r>
    </w:p>
    <w:p w14:paraId="665086A7" w14:textId="77777777" w:rsidR="009B2212" w:rsidRDefault="009B2212" w:rsidP="009B2212">
      <w:pPr>
        <w:pStyle w:val="ListParagraph"/>
      </w:pPr>
    </w:p>
    <w:p w14:paraId="3C5EBD27" w14:textId="77777777" w:rsidR="009B2212" w:rsidRPr="009B2212" w:rsidRDefault="009B2212" w:rsidP="009B2212">
      <w:pPr>
        <w:pStyle w:val="ListBullet"/>
        <w:numPr>
          <w:ilvl w:val="0"/>
          <w:numId w:val="0"/>
        </w:numPr>
        <w:rPr>
          <w:b/>
          <w:bCs/>
          <w:lang w:val="en-IN"/>
        </w:rPr>
      </w:pPr>
      <w:r w:rsidRPr="009B2212">
        <w:rPr>
          <w:b/>
          <w:bCs/>
          <w:lang w:val="en-IN"/>
        </w:rPr>
        <w:t>Program: Value-Added Certification Programs, Workshops, and Bootcamps</w:t>
      </w:r>
    </w:p>
    <w:p w14:paraId="198B50D2" w14:textId="77777777" w:rsidR="009B2212" w:rsidRPr="009B2212" w:rsidRDefault="009B2212" w:rsidP="009B2212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IN"/>
        </w:rPr>
      </w:pPr>
      <w:r w:rsidRPr="009B2212">
        <w:rPr>
          <w:b/>
          <w:bCs/>
          <w:lang w:val="en-IN"/>
        </w:rPr>
        <w:t>Objective</w:t>
      </w:r>
    </w:p>
    <w:p w14:paraId="21853A51" w14:textId="7FF0D692" w:rsidR="009B2212" w:rsidRPr="009B2212" w:rsidRDefault="009B2212" w:rsidP="009B2212">
      <w:pPr>
        <w:pStyle w:val="ListBullet"/>
        <w:rPr>
          <w:lang w:val="en-IN"/>
        </w:rPr>
      </w:pPr>
      <w:r w:rsidRPr="009B2212">
        <w:rPr>
          <w:lang w:val="en-IN"/>
        </w:rPr>
        <w:t>To organize value-added certification programs, workshops, and bootcamps aligned with current industry requirements and enhance students’ professional skills.</w:t>
      </w:r>
    </w:p>
    <w:p w14:paraId="0F1AF711" w14:textId="77777777" w:rsidR="009B2212" w:rsidRPr="009B2212" w:rsidRDefault="009B2212" w:rsidP="009B2212">
      <w:pPr>
        <w:pStyle w:val="ListBullet"/>
        <w:rPr>
          <w:b/>
          <w:bCs/>
          <w:lang w:val="en-IN"/>
        </w:rPr>
      </w:pPr>
      <w:r w:rsidRPr="009B2212">
        <w:rPr>
          <w:b/>
          <w:bCs/>
          <w:lang w:val="en-IN"/>
        </w:rPr>
        <w:t>Step-wise Procedure</w:t>
      </w:r>
    </w:p>
    <w:p w14:paraId="1884FF26" w14:textId="77777777" w:rsidR="009B2212" w:rsidRPr="009B2212" w:rsidRDefault="009B2212" w:rsidP="009B2212">
      <w:pPr>
        <w:pStyle w:val="ListBullet"/>
        <w:rPr>
          <w:lang w:val="en-IN"/>
        </w:rPr>
      </w:pPr>
      <w:r w:rsidRPr="009B2212">
        <w:rPr>
          <w:b/>
          <w:bCs/>
          <w:lang w:val="en-IN"/>
        </w:rPr>
        <w:t>Identify Industry Requirements</w:t>
      </w:r>
      <w:r w:rsidRPr="009B2212">
        <w:rPr>
          <w:lang w:val="en-IN"/>
        </w:rPr>
        <w:br/>
        <w:t>Analyze current industry trends, in-demand skills, and certification requirements.</w:t>
      </w:r>
    </w:p>
    <w:p w14:paraId="413D2295" w14:textId="77777777" w:rsidR="009B2212" w:rsidRPr="009B2212" w:rsidRDefault="009B2212" w:rsidP="009B2212">
      <w:pPr>
        <w:pStyle w:val="ListBullet"/>
        <w:rPr>
          <w:lang w:val="en-IN"/>
        </w:rPr>
      </w:pPr>
      <w:r w:rsidRPr="009B2212">
        <w:rPr>
          <w:b/>
          <w:bCs/>
          <w:lang w:val="en-IN"/>
        </w:rPr>
        <w:t>Program Planning</w:t>
      </w:r>
      <w:r w:rsidRPr="009B2212">
        <w:rPr>
          <w:lang w:val="en-IN"/>
        </w:rPr>
        <w:br/>
        <w:t>Select suitable certification courses, workshop topics, and bootcamp modules based on industry relevance.</w:t>
      </w:r>
    </w:p>
    <w:p w14:paraId="6164766F" w14:textId="77777777" w:rsidR="009B2212" w:rsidRPr="009B2212" w:rsidRDefault="009B2212" w:rsidP="009B2212">
      <w:pPr>
        <w:pStyle w:val="ListBullet"/>
        <w:rPr>
          <w:lang w:val="en-IN"/>
        </w:rPr>
      </w:pPr>
      <w:r w:rsidRPr="009B2212">
        <w:rPr>
          <w:b/>
          <w:bCs/>
          <w:lang w:val="en-IN"/>
        </w:rPr>
        <w:t>Resource Person Identification</w:t>
      </w:r>
      <w:r w:rsidRPr="009B2212">
        <w:rPr>
          <w:lang w:val="en-IN"/>
        </w:rPr>
        <w:br/>
        <w:t>Invite industry experts, certified trainers, or professional organizations.</w:t>
      </w:r>
    </w:p>
    <w:p w14:paraId="66206507" w14:textId="77777777" w:rsidR="009B2212" w:rsidRPr="009B2212" w:rsidRDefault="009B2212" w:rsidP="009B2212">
      <w:pPr>
        <w:pStyle w:val="ListBullet"/>
        <w:rPr>
          <w:lang w:val="en-IN"/>
        </w:rPr>
      </w:pPr>
      <w:r w:rsidRPr="009B2212">
        <w:rPr>
          <w:b/>
          <w:bCs/>
          <w:lang w:val="en-IN"/>
        </w:rPr>
        <w:t>Curriculum Design</w:t>
      </w:r>
      <w:r w:rsidRPr="009B2212">
        <w:rPr>
          <w:lang w:val="en-IN"/>
        </w:rPr>
        <w:br/>
        <w:t>Prepare a structured syllabus including theory, hands-on sessions, and assessments.</w:t>
      </w:r>
    </w:p>
    <w:p w14:paraId="03D09C2E" w14:textId="77777777" w:rsidR="009B2212" w:rsidRPr="009B2212" w:rsidRDefault="009B2212" w:rsidP="009B2212">
      <w:pPr>
        <w:pStyle w:val="ListBullet"/>
        <w:rPr>
          <w:lang w:val="en-IN"/>
        </w:rPr>
      </w:pPr>
      <w:r w:rsidRPr="009B2212">
        <w:rPr>
          <w:b/>
          <w:bCs/>
          <w:lang w:val="en-IN"/>
        </w:rPr>
        <w:t>Schedule and Registration</w:t>
      </w:r>
      <w:r w:rsidRPr="009B2212">
        <w:rPr>
          <w:lang w:val="en-IN"/>
        </w:rPr>
        <w:br/>
        <w:t>Finalize program duration, schedule sessions, and register interested students.</w:t>
      </w:r>
    </w:p>
    <w:p w14:paraId="750453FE" w14:textId="77777777" w:rsidR="009B2212" w:rsidRPr="009B2212" w:rsidRDefault="009B2212" w:rsidP="009B2212">
      <w:pPr>
        <w:pStyle w:val="ListBullet"/>
        <w:rPr>
          <w:lang w:val="en-IN"/>
        </w:rPr>
      </w:pPr>
      <w:r w:rsidRPr="009B2212">
        <w:rPr>
          <w:b/>
          <w:bCs/>
          <w:lang w:val="en-IN"/>
        </w:rPr>
        <w:t>Infrastructure Preparation</w:t>
      </w:r>
      <w:r w:rsidRPr="009B2212">
        <w:rPr>
          <w:lang w:val="en-IN"/>
        </w:rPr>
        <w:br/>
        <w:t>Arrange labs, software tools, learning platforms, and internet facilities.</w:t>
      </w:r>
    </w:p>
    <w:p w14:paraId="42173BD2" w14:textId="77777777" w:rsidR="009B2212" w:rsidRPr="009B2212" w:rsidRDefault="009B2212" w:rsidP="009B2212">
      <w:pPr>
        <w:pStyle w:val="ListBullet"/>
        <w:rPr>
          <w:lang w:val="en-IN"/>
        </w:rPr>
      </w:pPr>
      <w:r w:rsidRPr="009B2212">
        <w:rPr>
          <w:b/>
          <w:bCs/>
          <w:lang w:val="en-IN"/>
        </w:rPr>
        <w:t>Program Execution</w:t>
      </w:r>
      <w:r w:rsidRPr="009B2212">
        <w:rPr>
          <w:lang w:val="en-IN"/>
        </w:rPr>
        <w:br/>
        <w:t>Conduct training sessions, workshops, and bootcamps with practical demonstrations.</w:t>
      </w:r>
    </w:p>
    <w:p w14:paraId="105ECD92" w14:textId="77777777" w:rsidR="009B2212" w:rsidRPr="009B2212" w:rsidRDefault="009B2212" w:rsidP="009B2212">
      <w:pPr>
        <w:pStyle w:val="ListBullet"/>
        <w:rPr>
          <w:lang w:val="en-IN"/>
        </w:rPr>
      </w:pPr>
      <w:r w:rsidRPr="009B2212">
        <w:rPr>
          <w:b/>
          <w:bCs/>
          <w:lang w:val="en-IN"/>
        </w:rPr>
        <w:t>Hands-on Practice and Evaluation</w:t>
      </w:r>
      <w:r w:rsidRPr="009B2212">
        <w:rPr>
          <w:lang w:val="en-IN"/>
        </w:rPr>
        <w:br/>
        <w:t>Assign tasks, mini-projects, and assessments to evaluate learning outcomes.</w:t>
      </w:r>
    </w:p>
    <w:p w14:paraId="20010B32" w14:textId="77777777" w:rsidR="009B2212" w:rsidRPr="009B2212" w:rsidRDefault="009B2212" w:rsidP="009B2212">
      <w:pPr>
        <w:pStyle w:val="ListBullet"/>
        <w:rPr>
          <w:lang w:val="en-IN"/>
        </w:rPr>
      </w:pPr>
      <w:r w:rsidRPr="009B2212">
        <w:rPr>
          <w:b/>
          <w:bCs/>
          <w:lang w:val="en-IN"/>
        </w:rPr>
        <w:t>Certification and Feedback</w:t>
      </w:r>
      <w:r w:rsidRPr="009B2212">
        <w:rPr>
          <w:lang w:val="en-IN"/>
        </w:rPr>
        <w:br/>
        <w:t>Conduct certification exams and collect participant feedback.</w:t>
      </w:r>
    </w:p>
    <w:p w14:paraId="0C97CAE8" w14:textId="4264595D" w:rsidR="009B2212" w:rsidRPr="009B2212" w:rsidRDefault="009B2212" w:rsidP="009B2212">
      <w:pPr>
        <w:pStyle w:val="ListBullet"/>
        <w:rPr>
          <w:lang w:val="en-IN"/>
        </w:rPr>
      </w:pPr>
      <w:r w:rsidRPr="009B2212">
        <w:rPr>
          <w:b/>
          <w:bCs/>
          <w:lang w:val="en-IN"/>
        </w:rPr>
        <w:t>Documentation and Reporting</w:t>
      </w:r>
      <w:r w:rsidRPr="009B2212">
        <w:rPr>
          <w:lang w:val="en-IN"/>
        </w:rPr>
        <w:br/>
        <w:t>Maintain attendance, outcomes, photographs, and submit program reports.</w:t>
      </w:r>
    </w:p>
    <w:p w14:paraId="364FE8E5" w14:textId="6217FF5A" w:rsidR="009B2212" w:rsidRPr="009B2212" w:rsidRDefault="009B2212" w:rsidP="009B2212">
      <w:pPr>
        <w:pStyle w:val="ListBullet"/>
        <w:numPr>
          <w:ilvl w:val="0"/>
          <w:numId w:val="0"/>
        </w:numPr>
        <w:rPr>
          <w:b/>
          <w:bCs/>
          <w:lang w:val="en-IN"/>
        </w:rPr>
      </w:pPr>
      <w:r>
        <w:rPr>
          <w:b/>
          <w:bCs/>
          <w:lang w:val="en-IN"/>
        </w:rPr>
        <w:t>Result</w:t>
      </w:r>
    </w:p>
    <w:p w14:paraId="445A66B4" w14:textId="759604BC" w:rsidR="005B27F1" w:rsidRPr="009B2212" w:rsidRDefault="009B2212" w:rsidP="009B2212">
      <w:pPr>
        <w:pStyle w:val="ListBullet"/>
        <w:rPr>
          <w:lang w:val="en-IN"/>
        </w:rPr>
      </w:pPr>
      <w:r w:rsidRPr="009B2212">
        <w:rPr>
          <w:lang w:val="en-IN"/>
        </w:rPr>
        <w:t>Students gain industry-aligned skills, certifications, and improved employability</w:t>
      </w:r>
    </w:p>
    <w:sectPr w:rsidR="005B27F1" w:rsidRPr="009B22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5127B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4048F7"/>
    <w:multiLevelType w:val="multilevel"/>
    <w:tmpl w:val="F016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221397"/>
    <w:multiLevelType w:val="multilevel"/>
    <w:tmpl w:val="5360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771397">
    <w:abstractNumId w:val="8"/>
  </w:num>
  <w:num w:numId="2" w16cid:durableId="654988646">
    <w:abstractNumId w:val="6"/>
  </w:num>
  <w:num w:numId="3" w16cid:durableId="1202323735">
    <w:abstractNumId w:val="5"/>
  </w:num>
  <w:num w:numId="4" w16cid:durableId="1769161113">
    <w:abstractNumId w:val="4"/>
  </w:num>
  <w:num w:numId="5" w16cid:durableId="1896509007">
    <w:abstractNumId w:val="7"/>
  </w:num>
  <w:num w:numId="6" w16cid:durableId="705057159">
    <w:abstractNumId w:val="3"/>
  </w:num>
  <w:num w:numId="7" w16cid:durableId="1818108787">
    <w:abstractNumId w:val="2"/>
  </w:num>
  <w:num w:numId="8" w16cid:durableId="1676304340">
    <w:abstractNumId w:val="1"/>
  </w:num>
  <w:num w:numId="9" w16cid:durableId="839390557">
    <w:abstractNumId w:val="0"/>
  </w:num>
  <w:num w:numId="10" w16cid:durableId="956716195">
    <w:abstractNumId w:val="9"/>
  </w:num>
  <w:num w:numId="11" w16cid:durableId="330303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27F1"/>
    <w:rsid w:val="005C0DD8"/>
    <w:rsid w:val="009B221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A6B417"/>
  <w14:defaultImageDpi w14:val="300"/>
  <w15:docId w15:val="{A5C379B0-A0E7-47D6-BCBF-999ABA2D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Nidhi Joshi Parsai</cp:lastModifiedBy>
  <cp:revision>2</cp:revision>
  <dcterms:created xsi:type="dcterms:W3CDTF">2013-12-23T23:15:00Z</dcterms:created>
  <dcterms:modified xsi:type="dcterms:W3CDTF">2026-01-24T09:59:00Z</dcterms:modified>
  <cp:category/>
</cp:coreProperties>
</file>